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84BF" w14:textId="447A9D3D" w:rsidR="001374EA" w:rsidRPr="00383C02" w:rsidRDefault="001374EA" w:rsidP="00383C02">
      <w:pPr>
        <w:pStyle w:val="Titolo1"/>
        <w:spacing w:line="240" w:lineRule="auto"/>
        <w:jc w:val="center"/>
        <w:rPr>
          <w:rFonts w:cstheme="majorHAnsi"/>
          <w:sz w:val="22"/>
          <w:szCs w:val="22"/>
          <w:lang w:val="it-IT"/>
        </w:rPr>
      </w:pPr>
      <w:r w:rsidRPr="00383C02">
        <w:rPr>
          <w:rFonts w:cstheme="majorHAnsi"/>
          <w:noProof/>
          <w:lang w:val="it-IT" w:eastAsia="it-IT"/>
        </w:rPr>
        <w:drawing>
          <wp:inline distT="0" distB="0" distL="0" distR="0" wp14:anchorId="79EF6E49" wp14:editId="1277E378">
            <wp:extent cx="5486400" cy="1038225"/>
            <wp:effectExtent l="0" t="0" r="0" b="0"/>
            <wp:docPr id="12323874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042BF" w14:textId="77777777" w:rsidR="001374EA" w:rsidRPr="00383C02" w:rsidRDefault="00000000" w:rsidP="00383C0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it-IT"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val="it-IT" w:eastAsia="it-IT"/>
        </w:rPr>
        <w:pict w14:anchorId="1C47F670">
          <v:rect id="_x0000_i1027" style="width:0;height:1.5pt" o:hralign="center" o:hrstd="t" o:hr="t" fillcolor="#a0a0a0" stroked="f"/>
        </w:pict>
      </w:r>
    </w:p>
    <w:p w14:paraId="3DCD856F" w14:textId="1D728D4B" w:rsidR="001374EA" w:rsidRPr="003B59D1" w:rsidRDefault="006A5ECD" w:rsidP="00383C0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theme="majorHAnsi"/>
          <w:b/>
          <w:bCs/>
          <w:sz w:val="27"/>
          <w:szCs w:val="27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sz w:val="27"/>
          <w:szCs w:val="27"/>
          <w:lang w:val="it-IT" w:eastAsia="it-IT"/>
        </w:rPr>
        <w:t>RICHIESTA</w:t>
      </w:r>
      <w:r w:rsidRPr="003B59D1">
        <w:rPr>
          <w:rFonts w:ascii="Century Gothic" w:eastAsia="Times New Roman" w:hAnsi="Century Gothic" w:cstheme="majorHAnsi"/>
          <w:b/>
          <w:bCs/>
          <w:color w:val="EE0000"/>
          <w:sz w:val="27"/>
          <w:szCs w:val="27"/>
          <w:lang w:val="it-IT" w:eastAsia="it-IT"/>
        </w:rPr>
        <w:t xml:space="preserve"> </w:t>
      </w:r>
      <w:r w:rsidR="001374EA" w:rsidRPr="003B59D1">
        <w:rPr>
          <w:rFonts w:ascii="Century Gothic" w:eastAsia="Times New Roman" w:hAnsi="Century Gothic" w:cstheme="majorHAnsi"/>
          <w:b/>
          <w:bCs/>
          <w:sz w:val="27"/>
          <w:szCs w:val="27"/>
          <w:lang w:val="it-IT" w:eastAsia="it-IT"/>
        </w:rPr>
        <w:t>PATROCINIO</w:t>
      </w:r>
      <w:r w:rsidRPr="003B59D1">
        <w:rPr>
          <w:rFonts w:ascii="Century Gothic" w:eastAsia="Times New Roman" w:hAnsi="Century Gothic" w:cstheme="majorHAnsi"/>
          <w:b/>
          <w:bCs/>
          <w:sz w:val="27"/>
          <w:szCs w:val="27"/>
          <w:lang w:val="it-IT" w:eastAsia="it-IT"/>
        </w:rPr>
        <w:t>/CONTRIBUTO</w:t>
      </w:r>
    </w:p>
    <w:p w14:paraId="59484EAE" w14:textId="77777777" w:rsidR="001374EA" w:rsidRPr="003B59D1" w:rsidRDefault="001374EA" w:rsidP="00383C02">
      <w:pPr>
        <w:spacing w:before="100" w:beforeAutospacing="1" w:after="100" w:afterAutospacing="1" w:line="240" w:lineRule="auto"/>
        <w:ind w:left="4320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Alla cortese attenzione del Presidente</w:t>
      </w:r>
      <w:r w:rsidRPr="003B59D1">
        <w:rPr>
          <w:rFonts w:ascii="Century Gothic" w:eastAsia="Times New Roman" w:hAnsi="Century Gothic" w:cstheme="majorHAnsi"/>
          <w:strike/>
          <w:lang w:val="it-IT" w:eastAsia="it-IT"/>
        </w:rPr>
        <w:br/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Ordine degli Architetti</w:t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br/>
        <w:t>Pianificatori, Paesaggisti e Conservatori</w:t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br/>
        <w:t>della Provincia di Piacenza</w:t>
      </w:r>
    </w:p>
    <w:p w14:paraId="71E81F72" w14:textId="710B4AFA" w:rsidR="001374EA" w:rsidRPr="003B59D1" w:rsidRDefault="001374EA" w:rsidP="00383C02">
      <w:pPr>
        <w:spacing w:before="100" w:beforeAutospacing="1" w:after="100" w:afterAutospacing="1" w:line="240" w:lineRule="auto"/>
        <w:ind w:left="4320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br/>
        <w:t xml:space="preserve">E-mail: </w:t>
      </w:r>
      <w:hyperlink r:id="rId9" w:history="1">
        <w:r w:rsidRPr="003B59D1">
          <w:rPr>
            <w:rFonts w:ascii="Century Gothic" w:eastAsia="Times New Roman" w:hAnsi="Century Gothic" w:cstheme="majorHAnsi"/>
            <w:color w:val="0000FF"/>
            <w:u w:val="single"/>
            <w:lang w:val="it-IT" w:eastAsia="it-IT"/>
          </w:rPr>
          <w:t>architetti@piacenza.archiworld.it</w:t>
        </w:r>
      </w:hyperlink>
    </w:p>
    <w:p w14:paraId="15A6AEF5" w14:textId="26179627" w:rsidR="001374EA" w:rsidRPr="003B59D1" w:rsidRDefault="001374EA" w:rsidP="00383C02">
      <w:pPr>
        <w:spacing w:before="100" w:beforeAutospacing="1" w:after="100" w:afterAutospacing="1" w:line="240" w:lineRule="auto"/>
        <w:ind w:left="3600" w:firstLine="720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eastAsia="it-IT"/>
        </w:rPr>
        <w:t xml:space="preserve">PEC: </w:t>
      </w:r>
      <w:hyperlink r:id="rId10" w:history="1">
        <w:r w:rsidRPr="003B59D1">
          <w:rPr>
            <w:rFonts w:ascii="Century Gothic" w:eastAsia="Times New Roman" w:hAnsi="Century Gothic" w:cstheme="majorHAnsi"/>
            <w:color w:val="0000FF"/>
            <w:u w:val="single"/>
            <w:lang w:eastAsia="it-IT"/>
          </w:rPr>
          <w:t>oappc.piacenza@archiworldpec.it</w:t>
        </w:r>
      </w:hyperlink>
    </w:p>
    <w:p w14:paraId="51581A96" w14:textId="77777777" w:rsidR="001374EA" w:rsidRPr="00383C02" w:rsidRDefault="00000000" w:rsidP="00383C02">
      <w:pPr>
        <w:spacing w:after="0" w:line="240" w:lineRule="auto"/>
        <w:jc w:val="both"/>
        <w:rPr>
          <w:rFonts w:asciiTheme="majorHAnsi" w:eastAsia="Times New Roman" w:hAnsiTheme="majorHAnsi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0FC5DE4A">
          <v:rect id="_x0000_i1028" style="width:0;height:1.5pt" o:hralign="center" o:bullet="t" o:hrstd="t" o:hr="t" fillcolor="#a0a0a0" stroked="f"/>
        </w:pict>
      </w:r>
    </w:p>
    <w:p w14:paraId="1E65302E" w14:textId="77777777" w:rsidR="003477E5" w:rsidRPr="00383C02" w:rsidRDefault="003477E5" w:rsidP="00383C02">
      <w:pPr>
        <w:spacing w:after="0" w:line="240" w:lineRule="auto"/>
        <w:rPr>
          <w:rFonts w:asciiTheme="majorHAnsi" w:eastAsia="Times New Roman" w:hAnsiTheme="majorHAnsi" w:cstheme="majorHAnsi"/>
          <w:lang w:val="it-IT" w:eastAsia="it-IT"/>
        </w:rPr>
      </w:pPr>
    </w:p>
    <w:p w14:paraId="3C00C0C9" w14:textId="039EC31B" w:rsidR="001374EA" w:rsidRPr="003B59D1" w:rsidRDefault="001374EA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1. DATI DEL SOGGETTO </w:t>
      </w:r>
      <w:r w:rsidR="006A5ECD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PROPONENTE </w:t>
      </w:r>
    </w:p>
    <w:p w14:paraId="1B7B3107" w14:textId="7043D578" w:rsidR="00A03C69" w:rsidRPr="003B59D1" w:rsidRDefault="001374EA" w:rsidP="00383C02">
      <w:pPr>
        <w:tabs>
          <w:tab w:val="left" w:pos="1843"/>
          <w:tab w:val="left" w:pos="4395"/>
          <w:tab w:val="left" w:pos="6237"/>
        </w:tabs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Denominazione: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Natura giuridica: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</w: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□ Ente pubblico </w:t>
      </w:r>
      <w:r w:rsidR="00A03C69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□ Associazione </w:t>
      </w:r>
      <w:r w:rsidR="00A03C69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□ Fondazione </w:t>
      </w:r>
    </w:p>
    <w:p w14:paraId="404F66B6" w14:textId="13A3CB84" w:rsidR="00A03C69" w:rsidRPr="003B59D1" w:rsidRDefault="00A03C69" w:rsidP="00383C02">
      <w:pPr>
        <w:tabs>
          <w:tab w:val="left" w:pos="1843"/>
          <w:tab w:val="left" w:pos="4395"/>
          <w:tab w:val="left" w:pos="6237"/>
        </w:tabs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>□ Ente del Terzo Settore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</w: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Ordine/Collegio professionale </w:t>
      </w:r>
    </w:p>
    <w:p w14:paraId="03F0C620" w14:textId="5F945323" w:rsidR="001374EA" w:rsidRPr="003B59D1" w:rsidRDefault="00A03C69" w:rsidP="00383C02">
      <w:pPr>
        <w:tabs>
          <w:tab w:val="left" w:pos="1843"/>
          <w:tab w:val="left" w:pos="4395"/>
          <w:tab w:val="left" w:pos="6237"/>
        </w:tabs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Privato non profit </w:t>
      </w: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>□ Privato profit (</w:t>
      </w:r>
      <w:r w:rsidR="001374EA" w:rsidRPr="003B59D1">
        <w:rPr>
          <w:rFonts w:ascii="Century Gothic" w:eastAsia="Times New Roman" w:hAnsi="Century Gothic" w:cstheme="majorHAnsi"/>
          <w:i/>
          <w:iCs/>
          <w:lang w:val="it-IT" w:eastAsia="it-IT"/>
        </w:rPr>
        <w:t>con interesse pubblico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>)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Sede legale: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Codice Fiscale / Partita IVA: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Recapito telefonico: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E-mail: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______________________________________________________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PEC: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________________________________________________________</w:t>
      </w:r>
    </w:p>
    <w:p w14:paraId="46ED6AB4" w14:textId="77777777" w:rsidR="001374EA" w:rsidRPr="003B59D1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Legale rappresentante: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Qualifica: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____________________________________________________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Telefono / e-mail: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</w:t>
      </w:r>
    </w:p>
    <w:p w14:paraId="6F642BC9" w14:textId="77777777" w:rsidR="001374EA" w:rsidRPr="003B59D1" w:rsidRDefault="001374EA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2. INIZIATIVA PER LA QUALE SI RICHIEDE IL PATROCINIO</w:t>
      </w:r>
    </w:p>
    <w:p w14:paraId="70F0A69E" w14:textId="77777777" w:rsidR="001374EA" w:rsidRPr="003B59D1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Titolo dell’iniziativa:</w:t>
      </w:r>
    </w:p>
    <w:p w14:paraId="5B34EB1D" w14:textId="77777777" w:rsidR="001374EA" w:rsidRPr="00383C02" w:rsidRDefault="00000000" w:rsidP="00383C02">
      <w:pPr>
        <w:spacing w:after="0" w:line="240" w:lineRule="auto"/>
        <w:rPr>
          <w:rFonts w:asciiTheme="majorHAnsi" w:eastAsia="Times New Roman" w:hAnsiTheme="majorHAnsi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12B499D7">
          <v:rect id="_x0000_i1029" style="width:0;height:1.5pt" o:hralign="center" o:hrstd="t" o:hr="t" fillcolor="#a0a0a0" stroked="f"/>
        </w:pict>
      </w:r>
    </w:p>
    <w:p w14:paraId="06167627" w14:textId="77777777" w:rsidR="00070252" w:rsidRDefault="00070252" w:rsidP="00070252">
      <w:pPr>
        <w:spacing w:after="0" w:line="240" w:lineRule="auto"/>
        <w:rPr>
          <w:rFonts w:asciiTheme="majorHAnsi" w:eastAsia="Times New Roman" w:hAnsiTheme="majorHAnsi" w:cstheme="majorHAnsi"/>
          <w:b/>
          <w:bCs/>
          <w:lang w:val="it-IT" w:eastAsia="it-IT"/>
        </w:rPr>
      </w:pPr>
    </w:p>
    <w:p w14:paraId="46304E5A" w14:textId="7C774171" w:rsidR="006A5ECD" w:rsidRPr="003B59D1" w:rsidRDefault="006A5ECD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lastRenderedPageBreak/>
        <w:t xml:space="preserve">Descrizione sintetica dell’iniziativa (al fine della pubblicazione max </w:t>
      </w:r>
      <w:r w:rsidR="00D35903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8</w:t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righe):</w:t>
      </w:r>
    </w:p>
    <w:p w14:paraId="463AB321" w14:textId="77777777" w:rsidR="006A5ECD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5355CCB7">
          <v:rect id="_x0000_i1030" style="width:0;height:1.5pt" o:hralign="center" o:hrstd="t" o:hr="t" fillcolor="#a0a0a0" stroked="f"/>
        </w:pict>
      </w:r>
    </w:p>
    <w:p w14:paraId="54F6CA0F" w14:textId="77777777" w:rsidR="006A5ECD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1D9B7D4C">
          <v:rect id="_x0000_i1031" style="width:0;height:1.5pt" o:hralign="center" o:hrstd="t" o:hr="t" fillcolor="#a0a0a0" stroked="f"/>
        </w:pict>
      </w:r>
    </w:p>
    <w:p w14:paraId="1AB28FD2" w14:textId="77777777" w:rsidR="006A5ECD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712286E7">
          <v:rect id="_x0000_i1032" style="width:0;height:1.5pt" o:hralign="center" o:hrstd="t" o:hr="t" fillcolor="#a0a0a0" stroked="f"/>
        </w:pict>
      </w:r>
    </w:p>
    <w:p w14:paraId="4F44341E" w14:textId="77777777" w:rsidR="006A5ECD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549E31E5">
          <v:rect id="_x0000_i1033" style="width:0;height:1.5pt" o:hralign="center" o:hrstd="t" o:hr="t" fillcolor="#a0a0a0" stroked="f"/>
        </w:pict>
      </w:r>
    </w:p>
    <w:p w14:paraId="06905205" w14:textId="77777777" w:rsidR="006A5ECD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53ED0046">
          <v:rect id="_x0000_i1034" style="width:0;height:1.5pt" o:hralign="center" o:bullet="t" o:hrstd="t" o:hr="t" fillcolor="#a0a0a0" stroked="f"/>
        </w:pict>
      </w:r>
    </w:p>
    <w:p w14:paraId="6C4FAB9B" w14:textId="77777777" w:rsidR="00D35903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7F0B02B5">
          <v:rect id="_x0000_i1035" style="width:0;height:1.5pt" o:hralign="center" o:hrstd="t" o:hr="t" fillcolor="#a0a0a0" stroked="f"/>
        </w:pict>
      </w:r>
    </w:p>
    <w:p w14:paraId="477755C4" w14:textId="77777777" w:rsidR="00D35903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6473DC5A">
          <v:rect id="_x0000_i1036" style="width:0;height:1.5pt" o:hralign="center" o:hrstd="t" o:hr="t" fillcolor="#a0a0a0" stroked="f"/>
        </w:pict>
      </w:r>
    </w:p>
    <w:p w14:paraId="17D322A3" w14:textId="48220ECD" w:rsidR="00D35903" w:rsidRPr="003B59D1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4BD9599D">
          <v:rect id="_x0000_i1037" style="width:0;height:1.5pt" o:hralign="center" o:hrstd="t" o:hr="t" fillcolor="#a0a0a0" stroked="f"/>
        </w:pict>
      </w:r>
    </w:p>
    <w:p w14:paraId="6AB662AF" w14:textId="77777777" w:rsidR="00070252" w:rsidRPr="003B59D1" w:rsidRDefault="00070252" w:rsidP="00070252">
      <w:pPr>
        <w:tabs>
          <w:tab w:val="left" w:pos="1134"/>
          <w:tab w:val="left" w:pos="2835"/>
          <w:tab w:val="left" w:pos="4536"/>
          <w:tab w:val="left" w:pos="6237"/>
        </w:tabs>
        <w:spacing w:after="0" w:line="240" w:lineRule="auto"/>
        <w:rPr>
          <w:rFonts w:ascii="Century Gothic" w:eastAsia="Times New Roman" w:hAnsi="Century Gothic" w:cstheme="majorHAnsi"/>
          <w:b/>
          <w:bCs/>
          <w:lang w:val="it-IT" w:eastAsia="it-IT"/>
        </w:rPr>
      </w:pPr>
    </w:p>
    <w:p w14:paraId="628D06E2" w14:textId="77F0C4AF" w:rsidR="00383C02" w:rsidRPr="003B59D1" w:rsidRDefault="001374EA" w:rsidP="00070252">
      <w:pPr>
        <w:tabs>
          <w:tab w:val="left" w:pos="1134"/>
          <w:tab w:val="left" w:pos="2835"/>
          <w:tab w:val="left" w:pos="4536"/>
          <w:tab w:val="left" w:pos="6237"/>
        </w:tabs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Tipologia: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</w:t>
      </w:r>
    </w:p>
    <w:p w14:paraId="47195A17" w14:textId="574DF753" w:rsidR="006A5ECD" w:rsidRPr="003B59D1" w:rsidRDefault="00383C02" w:rsidP="00383C02">
      <w:pPr>
        <w:tabs>
          <w:tab w:val="left" w:pos="1134"/>
          <w:tab w:val="left" w:pos="2835"/>
          <w:tab w:val="left" w:pos="4536"/>
          <w:tab w:val="left" w:pos="6237"/>
        </w:tabs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Convegno </w:t>
      </w:r>
      <w:r w:rsidR="006A5ECD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Seminario </w:t>
      </w:r>
      <w:r w:rsidR="006A5ECD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Conferenza </w:t>
      </w:r>
      <w:r w:rsidR="006A5ECD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Corso </w:t>
      </w:r>
    </w:p>
    <w:p w14:paraId="20DAD698" w14:textId="77777777" w:rsidR="006A5ECD" w:rsidRPr="003B59D1" w:rsidRDefault="006A5ECD" w:rsidP="00383C02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>□ Mostra</w:t>
      </w: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Concorso / Premio </w:t>
      </w: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Pubblicazione </w:t>
      </w:r>
    </w:p>
    <w:p w14:paraId="254C1358" w14:textId="60DE6563" w:rsidR="006A5ECD" w:rsidRPr="00383C02" w:rsidRDefault="006A5ECD" w:rsidP="00383C02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spacing w:after="0" w:line="240" w:lineRule="auto"/>
        <w:rPr>
          <w:rFonts w:asciiTheme="majorHAnsi" w:eastAsia="Times New Roman" w:hAnsiTheme="majorHAnsi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□ Evento culturale </w:t>
      </w:r>
      <w:r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>□ Altro: ____________</w:t>
      </w:r>
    </w:p>
    <w:p w14:paraId="2CFCE983" w14:textId="4B9126E7" w:rsidR="0017659A" w:rsidRPr="003B59D1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Luogo di svolgimento: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</w: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>___________________________</w:t>
      </w:r>
    </w:p>
    <w:p w14:paraId="0594AAB7" w14:textId="020A0794" w:rsidR="001374EA" w:rsidRPr="003B59D1" w:rsidRDefault="0017659A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Accessibilità: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(aperto a tutti/solo architetti/altri)</w: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>___________________________________________________</w:t>
      </w:r>
      <w:r w:rsidR="001374EA" w:rsidRPr="003B59D1">
        <w:rPr>
          <w:rFonts w:ascii="Century Gothic" w:eastAsia="Times New Roman" w:hAnsi="Century Gothic" w:cstheme="majorHAnsi"/>
          <w:color w:val="EE0000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Data / periodo: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</w: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>____________________________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Orario/i: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_______________________________________________________</w: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>____________________________</w:t>
      </w:r>
    </w:p>
    <w:p w14:paraId="0777231E" w14:textId="77777777" w:rsidR="00070252" w:rsidRPr="003B59D1" w:rsidRDefault="00070252" w:rsidP="00070252">
      <w:pPr>
        <w:spacing w:after="0" w:line="240" w:lineRule="auto"/>
        <w:rPr>
          <w:rFonts w:ascii="Century Gothic" w:eastAsia="Times New Roman" w:hAnsi="Century Gothic" w:cstheme="majorHAnsi"/>
          <w:b/>
          <w:bCs/>
          <w:lang w:val="it-IT" w:eastAsia="it-IT"/>
        </w:rPr>
      </w:pPr>
    </w:p>
    <w:p w14:paraId="5B9A5612" w14:textId="293C402F" w:rsidR="00070252" w:rsidRPr="003B59D1" w:rsidRDefault="00070252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L’Iniziativa è per i partecipanti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</w:t>
      </w:r>
      <w:r w:rsidRPr="003B59D1">
        <w:rPr>
          <w:rFonts w:ascii="Century Gothic" w:eastAsia="Times New Roman" w:hAnsi="Century Gothic" w:cstheme="majorHAnsi"/>
          <w:lang w:val="it-IT" w:eastAsia="it-IT"/>
        </w:rPr>
        <w:tab/>
        <w:t xml:space="preserve">□ gratuita </w:t>
      </w:r>
      <w:r w:rsidRPr="003B59D1">
        <w:rPr>
          <w:rFonts w:ascii="Century Gothic" w:eastAsia="Times New Roman" w:hAnsi="Century Gothic" w:cstheme="majorHAnsi"/>
          <w:lang w:val="it-IT" w:eastAsia="it-IT"/>
        </w:rPr>
        <w:tab/>
        <w:t>□ onerosa (quota iscrizione, biglietto ingresso, etc)</w:t>
      </w:r>
    </w:p>
    <w:p w14:paraId="6E9D5D39" w14:textId="77777777" w:rsidR="00070252" w:rsidRPr="003B59D1" w:rsidRDefault="00070252" w:rsidP="00070252">
      <w:pPr>
        <w:spacing w:after="0" w:line="240" w:lineRule="auto"/>
        <w:rPr>
          <w:rFonts w:ascii="Century Gothic" w:eastAsia="Times New Roman" w:hAnsi="Century Gothic" w:cstheme="majorHAnsi"/>
          <w:b/>
          <w:bCs/>
          <w:lang w:val="it-IT" w:eastAsia="it-IT"/>
        </w:rPr>
      </w:pPr>
    </w:p>
    <w:p w14:paraId="40F7CC14" w14:textId="008AF9CA" w:rsidR="001374EA" w:rsidRPr="003B59D1" w:rsidRDefault="001374EA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Finalità e motivazioni </w:t>
      </w:r>
      <w:r w:rsidR="00A03C69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(qualità e rilevanza) </w:t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della richiesta di patrocinio:</w:t>
      </w:r>
    </w:p>
    <w:p w14:paraId="7D5CFA32" w14:textId="77777777" w:rsidR="001374EA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741BC7B7">
          <v:rect id="_x0000_i1038" style="width:0;height:1.5pt" o:hralign="center" o:hrstd="t" o:hr="t" fillcolor="#a0a0a0" stroked="f"/>
        </w:pict>
      </w:r>
    </w:p>
    <w:p w14:paraId="72F755AF" w14:textId="77777777" w:rsidR="001374EA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68C9B954">
          <v:rect id="_x0000_i1039" style="width:0;height:1.5pt" o:hralign="center" o:hrstd="t" o:hr="t" fillcolor="#a0a0a0" stroked="f"/>
        </w:pict>
      </w:r>
    </w:p>
    <w:p w14:paraId="159F0ECA" w14:textId="77777777" w:rsidR="001374EA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1DD7C37A">
          <v:rect id="_x0000_i1040" style="width:0;height:1.5pt" o:hralign="center" o:hrstd="t" o:hr="t" fillcolor="#a0a0a0" stroked="f"/>
        </w:pict>
      </w:r>
    </w:p>
    <w:p w14:paraId="12072ABC" w14:textId="77777777" w:rsidR="001374EA" w:rsidRPr="003B59D1" w:rsidRDefault="001374EA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3. PROGRAMMA E CONTENUTI</w:t>
      </w:r>
    </w:p>
    <w:p w14:paraId="506D6BB0" w14:textId="24908B28" w:rsidR="0017659A" w:rsidRPr="003B59D1" w:rsidRDefault="001374EA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Programma di massima</w:t>
      </w:r>
      <w:r w:rsidR="0017659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</w:t>
      </w:r>
      <w:r w:rsidR="0017659A" w:rsidRPr="003B59D1">
        <w:rPr>
          <w:rFonts w:ascii="Century Gothic" w:eastAsia="Times New Roman" w:hAnsi="Century Gothic" w:cstheme="majorHAnsi"/>
          <w:lang w:val="it-IT" w:eastAsia="it-IT"/>
        </w:rPr>
        <w:t xml:space="preserve">(articolazione oraria, titoli, interventi) </w:t>
      </w:r>
      <w:r w:rsidR="0017659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e obiettivi formativi:</w:t>
      </w:r>
    </w:p>
    <w:p w14:paraId="53CD82EF" w14:textId="77777777" w:rsidR="001374EA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7972F1BD">
          <v:rect id="_x0000_i1041" style="width:0;height:1.5pt" o:hralign="center" o:hrstd="t" o:hr="t" fillcolor="#a0a0a0" stroked="f"/>
        </w:pict>
      </w:r>
    </w:p>
    <w:p w14:paraId="4C1B9A7B" w14:textId="77777777" w:rsidR="00383C02" w:rsidRPr="003B59D1" w:rsidRDefault="00000000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49B0D85F">
          <v:rect id="_x0000_i1042" style="width:0;height:1.5pt" o:hralign="center" o:hrstd="t" o:hr="t" fillcolor="#a0a0a0" stroked="f"/>
        </w:pict>
      </w:r>
      <w:r w:rsidR="00383C02" w:rsidRPr="003B59D1">
        <w:rPr>
          <w:rFonts w:ascii="Century Gothic" w:eastAsia="Times New Roman" w:hAnsi="Century Gothic" w:cstheme="majorHAnsi"/>
          <w:lang w:val="it-IT" w:eastAsia="it-IT"/>
        </w:rPr>
        <w:t>(allegare programma dettagliato se già disponibile)</w:t>
      </w:r>
    </w:p>
    <w:p w14:paraId="3A4AE993" w14:textId="77777777" w:rsidR="001374EA" w:rsidRPr="003B59D1" w:rsidRDefault="001374EA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Relatori / partecipanti previsti:</w:t>
      </w:r>
    </w:p>
    <w:p w14:paraId="66EF7FDF" w14:textId="77777777" w:rsidR="001374EA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20697FF7">
          <v:rect id="_x0000_i1043" style="width:0;height:1.5pt" o:hralign="center" o:hrstd="t" o:hr="t" fillcolor="#a0a0a0" stroked="f"/>
        </w:pict>
      </w:r>
    </w:p>
    <w:p w14:paraId="0037B4D8" w14:textId="197E0D53" w:rsidR="00070252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bookmarkStart w:id="0" w:name="_Hlk215148248"/>
      <w:r>
        <w:rPr>
          <w:rFonts w:ascii="Century Gothic" w:eastAsia="Times New Roman" w:hAnsi="Century Gothic" w:cstheme="majorHAnsi"/>
          <w:lang w:val="it-IT" w:eastAsia="it-IT"/>
        </w:rPr>
        <w:pict w14:anchorId="7EE05C09">
          <v:rect id="_x0000_i1044" style="width:0;height:1.5pt" o:hralign="center" o:hrstd="t" o:hr="t" fillcolor="#a0a0a0" stroked="f"/>
        </w:pict>
      </w:r>
    </w:p>
    <w:bookmarkEnd w:id="0"/>
    <w:p w14:paraId="35C3AD9B" w14:textId="77777777" w:rsidR="00070252" w:rsidRPr="003B59D1" w:rsidRDefault="00000000" w:rsidP="0007025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4AB8FCB6">
          <v:rect id="_x0000_i1045" style="width:0;height:1.5pt" o:hralign="center" o:hrstd="t" o:hr="t" fillcolor="#a0a0a0" stroked="f"/>
        </w:pict>
      </w:r>
    </w:p>
    <w:p w14:paraId="0D097531" w14:textId="74216169" w:rsidR="001374EA" w:rsidRPr="003B59D1" w:rsidRDefault="001374EA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</w:p>
    <w:p w14:paraId="3EE190D9" w14:textId="18248C80" w:rsidR="001374EA" w:rsidRPr="003B59D1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lastRenderedPageBreak/>
        <w:t>Altri enti patrocinatori o patrocinio richiesto a: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  <w:t>□ Nessuno</w:t>
      </w:r>
      <w:r w:rsidR="00070252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Pr="003B59D1">
        <w:rPr>
          <w:rFonts w:ascii="Century Gothic" w:eastAsia="Times New Roman" w:hAnsi="Century Gothic" w:cstheme="majorHAnsi"/>
          <w:lang w:val="it-IT" w:eastAsia="it-IT"/>
        </w:rPr>
        <w:t>□ Sì, specificare: _________________________________________________</w:t>
      </w:r>
    </w:p>
    <w:p w14:paraId="6E7EA993" w14:textId="57E3512C" w:rsidR="001374EA" w:rsidRPr="003B59D1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Sponsor / sostenitori economici previsti: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  <w:t>□ Nessuno</w:t>
      </w:r>
      <w:r w:rsidR="00070252" w:rsidRPr="003B59D1">
        <w:rPr>
          <w:rFonts w:ascii="Century Gothic" w:eastAsia="Times New Roman" w:hAnsi="Century Gothic" w:cstheme="majorHAnsi"/>
          <w:lang w:val="it-IT" w:eastAsia="it-IT"/>
        </w:rPr>
        <w:tab/>
      </w:r>
      <w:r w:rsidRPr="003B59D1">
        <w:rPr>
          <w:rFonts w:ascii="Century Gothic" w:eastAsia="Times New Roman" w:hAnsi="Century Gothic" w:cstheme="majorHAnsi"/>
          <w:lang w:val="it-IT" w:eastAsia="it-IT"/>
        </w:rPr>
        <w:t>□ Sì, specificare: _________________________________________________</w:t>
      </w:r>
    </w:p>
    <w:p w14:paraId="2AB30E76" w14:textId="7DE5C5C7" w:rsidR="001374EA" w:rsidRPr="003B59D1" w:rsidRDefault="003477E5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4</w:t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. MATERIALI PROMOZIONALI</w:t>
      </w:r>
    </w:p>
    <w:p w14:paraId="323E96D7" w14:textId="50D2C59C" w:rsidR="001374EA" w:rsidRPr="003B59D1" w:rsidRDefault="00383C02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B</w:t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ozze di locandine, inviti o altri materiali grafici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  <w:t>□ Sì (allegati)</w:t>
      </w:r>
      <w:r w:rsidR="001374EA" w:rsidRPr="003B59D1">
        <w:rPr>
          <w:rFonts w:ascii="Century Gothic" w:eastAsia="Times New Roman" w:hAnsi="Century Gothic" w:cstheme="majorHAnsi"/>
          <w:lang w:val="it-IT" w:eastAsia="it-IT"/>
        </w:rPr>
        <w:br/>
        <w:t>□ No (saranno inviati prima della loro diffusione per l’autorizzazione all’uso del logo)</w:t>
      </w:r>
    </w:p>
    <w:p w14:paraId="3B545B78" w14:textId="24BE4669" w:rsidR="001374EA" w:rsidRPr="003B59D1" w:rsidRDefault="00021930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5</w:t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. DICHIARAZIONI DEL RICHIEDENTE</w:t>
      </w:r>
    </w:p>
    <w:p w14:paraId="2E45D7D9" w14:textId="4B33745D" w:rsidR="001374EA" w:rsidRPr="003B59D1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Il sottoscritto </w:t>
      </w: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__________________________________________</w:t>
      </w:r>
      <w:r w:rsidR="00070252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_____________________________________</w:t>
      </w:r>
      <w:r w:rsidRPr="003B59D1">
        <w:rPr>
          <w:rFonts w:ascii="Century Gothic" w:eastAsia="Times New Roman" w:hAnsi="Century Gothic" w:cstheme="majorHAnsi"/>
          <w:lang w:val="it-IT" w:eastAsia="it-IT"/>
        </w:rPr>
        <w:t>, in qualità di legale rappresentante del soggetto richiedente:</w:t>
      </w:r>
    </w:p>
    <w:p w14:paraId="48765DB9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dichiara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che l’iniziativa non ha finalità discriminatorie, politiche, sindacali o prevalenti scopi commerciali;</w:t>
      </w:r>
    </w:p>
    <w:p w14:paraId="7FF65D64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attesta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che l’iniziativa è conforme alle norme vigenti e al Codice Deontologico degli Architetti PPC;</w:t>
      </w:r>
    </w:p>
    <w:p w14:paraId="2969C7B4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dichiara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l’assenza di conflitti di interesse con l’Ordine degli Architetti PPC di Piacenza;</w:t>
      </w:r>
    </w:p>
    <w:p w14:paraId="5A1F2054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si impegna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a utilizzare la dicitura e il logo dell’Ordine esclusivamente secondo le modalità autorizzate;</w:t>
      </w:r>
    </w:p>
    <w:p w14:paraId="77280B7B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si impegna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a trasmettere le bozze definitive dei materiali promozionali prima della diffusione;</w:t>
      </w:r>
    </w:p>
    <w:p w14:paraId="564D6D23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si impegna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a citare correttamente il patrocinio e ad eliminare ogni riferimento allo stesso in caso di eventuale revoca;</w:t>
      </w:r>
    </w:p>
    <w:p w14:paraId="7360B081" w14:textId="77777777" w:rsidR="001374EA" w:rsidRPr="003B59D1" w:rsidRDefault="001374EA" w:rsidP="00383C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acconsente</w:t>
      </w: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 al trattamento dei dati personali ai sensi della normativa vigente (Reg. UE 2016/679), esclusivamente ai fini della gestione della presente richiesta.</w:t>
      </w:r>
    </w:p>
    <w:p w14:paraId="06EE00E7" w14:textId="3DAF0446" w:rsidR="001374EA" w:rsidRPr="003B59D1" w:rsidRDefault="00021930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6</w:t>
      </w:r>
      <w:r w:rsidR="001374EA" w:rsidRPr="003B59D1">
        <w:rPr>
          <w:rFonts w:ascii="Century Gothic" w:eastAsia="Times New Roman" w:hAnsi="Century Gothic" w:cstheme="majorHAnsi"/>
          <w:b/>
          <w:bCs/>
          <w:lang w:val="it-IT" w:eastAsia="it-IT"/>
        </w:rPr>
        <w:t>. DOCUMENTI ALLEGATI</w:t>
      </w:r>
    </w:p>
    <w:p w14:paraId="471A574E" w14:textId="77777777" w:rsidR="00383C02" w:rsidRPr="003B59D1" w:rsidRDefault="001374EA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>□ Programma dettagliato dell’evento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  <w:t>□ Bozze materiali promozionali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  <w:t>□ Statuto / atto costitutivo (se richiesto)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  <w:t>□ Regolamento concorso/premio (se pertinente)</w:t>
      </w:r>
    </w:p>
    <w:p w14:paraId="73A54088" w14:textId="0E2CA641" w:rsidR="001374EA" w:rsidRPr="00C12DC2" w:rsidRDefault="00383C02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3B59D1">
        <w:rPr>
          <w:rFonts w:ascii="Century Gothic" w:eastAsia="Times New Roman" w:hAnsi="Century Gothic" w:cstheme="majorHAnsi"/>
          <w:lang w:val="it-IT" w:eastAsia="it-IT"/>
        </w:rPr>
        <w:t xml:space="preserve">□ Presa visione Informativa ai sensi dell’art. </w:t>
      </w:r>
      <w:r w:rsidR="00070252" w:rsidRPr="003B59D1">
        <w:rPr>
          <w:rFonts w:ascii="Century Gothic" w:eastAsia="Times New Roman" w:hAnsi="Century Gothic" w:cstheme="majorHAnsi"/>
          <w:lang w:val="it-IT" w:eastAsia="it-IT"/>
        </w:rPr>
        <w:t xml:space="preserve">13 del Regolamento U.E.2016/679 sul trattamento dei dati personali dell’Ordine Architetti PPC di Piacenza pubblicato su: </w:t>
      </w:r>
      <w:hyperlink r:id="rId11" w:history="1">
        <w:r w:rsidR="00070252" w:rsidRPr="003B59D1">
          <w:rPr>
            <w:rStyle w:val="Collegamentoipertestuale"/>
            <w:rFonts w:ascii="Century Gothic" w:eastAsia="Times New Roman" w:hAnsi="Century Gothic" w:cstheme="majorHAnsi"/>
            <w:lang w:val="it-IT" w:eastAsia="it-IT"/>
          </w:rPr>
          <w:t>www.ordinearchitetti.piacenza.it</w:t>
        </w:r>
      </w:hyperlink>
      <w:r w:rsidR="00070252" w:rsidRPr="003B59D1">
        <w:rPr>
          <w:rFonts w:ascii="Century Gothic" w:eastAsia="Times New Roman" w:hAnsi="Century Gothic" w:cstheme="majorHAnsi"/>
          <w:lang w:val="it-IT" w:eastAsia="it-IT"/>
        </w:rPr>
        <w:t xml:space="preserve"> nella sezione </w:t>
      </w:r>
      <w:r w:rsidR="00062D2A">
        <w:rPr>
          <w:rFonts w:ascii="Century Gothic" w:eastAsia="Times New Roman" w:hAnsi="Century Gothic" w:cstheme="majorHAnsi"/>
          <w:lang w:val="it-IT" w:eastAsia="it-IT"/>
        </w:rPr>
        <w:t>“Amministrazione trasparente – disposizioni generali”</w:t>
      </w:r>
      <w:r w:rsidRPr="003B59D1">
        <w:rPr>
          <w:rFonts w:ascii="Century Gothic" w:eastAsia="Times New Roman" w:hAnsi="Century Gothic" w:cstheme="majorHAnsi"/>
          <w:lang w:val="it-IT" w:eastAsia="it-IT"/>
        </w:rPr>
        <w:br/>
      </w:r>
      <w:r w:rsidR="001374EA" w:rsidRPr="00C12DC2">
        <w:rPr>
          <w:rFonts w:ascii="Century Gothic" w:eastAsia="Times New Roman" w:hAnsi="Century Gothic" w:cstheme="majorHAnsi"/>
          <w:lang w:val="it-IT" w:eastAsia="it-IT"/>
        </w:rPr>
        <w:t>□ Altri documenti: _____________________________________________</w:t>
      </w:r>
      <w:r w:rsidR="00070252" w:rsidRPr="00C12DC2">
        <w:rPr>
          <w:rFonts w:ascii="Century Gothic" w:eastAsia="Times New Roman" w:hAnsi="Century Gothic" w:cstheme="majorHAnsi"/>
          <w:lang w:val="it-IT" w:eastAsia="it-IT"/>
        </w:rPr>
        <w:t>______________________________</w:t>
      </w:r>
    </w:p>
    <w:p w14:paraId="26C9F62C" w14:textId="15318C46" w:rsidR="00070252" w:rsidRPr="00C12DC2" w:rsidRDefault="00070252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C12DC2">
        <w:rPr>
          <w:rFonts w:ascii="Century Gothic" w:eastAsia="Times New Roman" w:hAnsi="Century Gothic" w:cstheme="majorHAnsi"/>
          <w:lang w:val="it-IT" w:eastAsia="it-IT"/>
        </w:rPr>
        <w:t>__________________________________________________________________________</w:t>
      </w:r>
      <w:r w:rsidR="00062D2A">
        <w:rPr>
          <w:rFonts w:ascii="Century Gothic" w:eastAsia="Times New Roman" w:hAnsi="Century Gothic" w:cstheme="majorHAnsi"/>
          <w:lang w:val="it-IT" w:eastAsia="it-IT"/>
        </w:rPr>
        <w:t>_</w:t>
      </w:r>
    </w:p>
    <w:p w14:paraId="547B5736" w14:textId="77777777" w:rsidR="00070252" w:rsidRPr="00C12DC2" w:rsidRDefault="00070252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</w:p>
    <w:p w14:paraId="6CA8A988" w14:textId="77777777" w:rsidR="00070252" w:rsidRPr="00C12DC2" w:rsidRDefault="00070252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</w:p>
    <w:p w14:paraId="7730F4D9" w14:textId="09ABE9D0" w:rsidR="001374EA" w:rsidRPr="00C12DC2" w:rsidRDefault="00021930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lastRenderedPageBreak/>
        <w:t>7</w:t>
      </w:r>
      <w:r w:rsidR="001374EA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. FIRMA</w:t>
      </w:r>
    </w:p>
    <w:p w14:paraId="2C2E1CD3" w14:textId="77777777" w:rsidR="001374EA" w:rsidRPr="00C12DC2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C12DC2">
        <w:rPr>
          <w:rFonts w:ascii="Century Gothic" w:eastAsia="Times New Roman" w:hAnsi="Century Gothic" w:cstheme="majorHAnsi"/>
          <w:lang w:val="it-IT" w:eastAsia="it-IT"/>
        </w:rPr>
        <w:t>Luogo e data: ___________________________________________</w:t>
      </w:r>
    </w:p>
    <w:p w14:paraId="00148507" w14:textId="77777777" w:rsidR="001374EA" w:rsidRPr="00C12DC2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C12DC2">
        <w:rPr>
          <w:rFonts w:ascii="Century Gothic" w:eastAsia="Times New Roman" w:hAnsi="Century Gothic" w:cstheme="majorHAnsi"/>
          <w:lang w:val="it-IT" w:eastAsia="it-IT"/>
        </w:rPr>
        <w:t>Firma del Legale Rappresentante</w:t>
      </w:r>
    </w:p>
    <w:p w14:paraId="2E3FFDC3" w14:textId="77777777" w:rsidR="001374EA" w:rsidRPr="00C12DC2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643A47B8">
          <v:rect id="_x0000_i1046" style="width:0;height:1.5pt" o:hralign="center" o:hrstd="t" o:hr="t" fillcolor="#a0a0a0" stroked="f"/>
        </w:pict>
      </w:r>
    </w:p>
    <w:p w14:paraId="67F6FFB9" w14:textId="77777777" w:rsidR="001374EA" w:rsidRPr="00C12DC2" w:rsidRDefault="001374EA" w:rsidP="00383C02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lang w:val="it-IT" w:eastAsia="it-IT"/>
        </w:rPr>
      </w:pPr>
      <w:r w:rsidRPr="00C12DC2">
        <w:rPr>
          <w:rFonts w:ascii="Century Gothic" w:eastAsia="Times New Roman" w:hAnsi="Century Gothic" w:cstheme="majorHAnsi"/>
          <w:i/>
          <w:iCs/>
          <w:lang w:val="it-IT" w:eastAsia="it-IT"/>
        </w:rPr>
        <w:t>(firma leggibile, se inviato via PEC non è necessaria la firma autografa)</w:t>
      </w:r>
    </w:p>
    <w:p w14:paraId="09BD5A8A" w14:textId="77777777" w:rsidR="001374EA" w:rsidRPr="00C12DC2" w:rsidRDefault="00000000" w:rsidP="00383C02">
      <w:pPr>
        <w:spacing w:after="0" w:line="240" w:lineRule="auto"/>
        <w:rPr>
          <w:rFonts w:ascii="Century Gothic" w:eastAsia="Times New Roman" w:hAnsi="Century Gothic" w:cstheme="majorHAnsi"/>
          <w:lang w:val="it-IT" w:eastAsia="it-IT"/>
        </w:rPr>
      </w:pPr>
      <w:r>
        <w:rPr>
          <w:rFonts w:ascii="Century Gothic" w:eastAsia="Times New Roman" w:hAnsi="Century Gothic" w:cstheme="majorHAnsi"/>
          <w:lang w:val="it-IT" w:eastAsia="it-IT"/>
        </w:rPr>
        <w:pict w14:anchorId="2ADE482B">
          <v:rect id="_x0000_i1047" style="width:0;height:1.5pt" o:hralign="center" o:hrstd="t" o:hr="t" fillcolor="#a0a0a0" stroked="f"/>
        </w:pict>
      </w:r>
    </w:p>
    <w:p w14:paraId="40471D0D" w14:textId="04055765" w:rsidR="001374EA" w:rsidRPr="00C12DC2" w:rsidRDefault="001374EA" w:rsidP="00383C02">
      <w:pPr>
        <w:pBdr>
          <w:top w:val="single" w:sz="18" w:space="1" w:color="7F7F7F" w:themeColor="text1" w:themeTint="80"/>
          <w:left w:val="single" w:sz="18" w:space="4" w:color="7F7F7F" w:themeColor="text1" w:themeTint="80"/>
          <w:bottom w:val="single" w:sz="18" w:space="1" w:color="7F7F7F" w:themeColor="text1" w:themeTint="80"/>
          <w:right w:val="single" w:sz="18" w:space="4" w:color="7F7F7F" w:themeColor="text1" w:themeTint="80"/>
        </w:pBdr>
        <w:shd w:val="clear" w:color="auto" w:fill="E5B8B7" w:themeFill="accent2" w:themeFillTint="66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theme="majorHAnsi"/>
          <w:b/>
          <w:bCs/>
          <w:lang w:val="it-IT" w:eastAsia="it-IT"/>
        </w:rPr>
      </w:pP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RISERVATO ALL’UFFICIO – 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(</w:t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NON COMPILARE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)</w:t>
      </w:r>
    </w:p>
    <w:p w14:paraId="0332490D" w14:textId="46EB1B1B" w:rsidR="001374EA" w:rsidRPr="00383C02" w:rsidRDefault="001374EA" w:rsidP="00383C02">
      <w:pPr>
        <w:pBdr>
          <w:top w:val="single" w:sz="18" w:space="1" w:color="7F7F7F" w:themeColor="text1" w:themeTint="80"/>
          <w:left w:val="single" w:sz="18" w:space="4" w:color="7F7F7F" w:themeColor="text1" w:themeTint="80"/>
          <w:bottom w:val="single" w:sz="18" w:space="1" w:color="7F7F7F" w:themeColor="text1" w:themeTint="80"/>
          <w:right w:val="single" w:sz="18" w:space="4" w:color="7F7F7F" w:themeColor="text1" w:themeTint="80"/>
        </w:pBd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it-IT" w:eastAsia="it-IT"/>
        </w:rPr>
      </w:pP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Protocollo n.:</w:t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 __________________ Date: __________________</w:t>
      </w:r>
      <w:r w:rsidRPr="00C12DC2">
        <w:rPr>
          <w:rFonts w:ascii="Century Gothic" w:eastAsia="Times New Roman" w:hAnsi="Century Gothic" w:cstheme="majorHAnsi"/>
          <w:lang w:val="it-IT" w:eastAsia="it-IT"/>
        </w:rPr>
        <w:br/>
        <w:t xml:space="preserve">□ Domanda completa </w:t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ab/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ab/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□ Domanda da integrare (richiesta del </w:t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>__</w:t>
      </w:r>
      <w:r w:rsidR="00021930" w:rsidRPr="00C12DC2">
        <w:rPr>
          <w:rFonts w:ascii="Century Gothic" w:eastAsia="Times New Roman" w:hAnsi="Century Gothic" w:cstheme="majorHAnsi"/>
          <w:lang w:val="it-IT" w:eastAsia="it-IT"/>
        </w:rPr>
        <w:t xml:space="preserve">  </w:t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/</w:t>
      </w:r>
      <w:r w:rsidR="00383C02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__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 </w:t>
      </w:r>
      <w:r w:rsidRPr="00C12DC2">
        <w:rPr>
          <w:rFonts w:ascii="Century Gothic" w:eastAsia="Times New Roman" w:hAnsi="Century Gothic" w:cstheme="majorHAnsi"/>
          <w:lang w:val="it-IT" w:eastAsia="it-IT"/>
        </w:rPr>
        <w:t>/</w:t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>_______</w:t>
      </w:r>
      <w:r w:rsidR="00021930" w:rsidRPr="00C12DC2">
        <w:rPr>
          <w:rFonts w:ascii="Century Gothic" w:eastAsia="Times New Roman" w:hAnsi="Century Gothic" w:cstheme="majorHAnsi"/>
          <w:lang w:val="it-IT" w:eastAsia="it-IT"/>
        </w:rPr>
        <w:t xml:space="preserve"> </w:t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)</w:t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br/>
        <w:t xml:space="preserve">Data esame Consiglio: </w:t>
      </w:r>
      <w:r w:rsidR="00383C02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__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 </w:t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/</w:t>
      </w:r>
      <w:r w:rsidR="00383C02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__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 </w:t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/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</w:t>
      </w:r>
      <w:r w:rsidR="00383C02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________</w:t>
      </w:r>
      <w:r w:rsidR="00021930"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 xml:space="preserve">   </w:t>
      </w:r>
      <w:r w:rsidRPr="00C12DC2">
        <w:rPr>
          <w:rFonts w:ascii="Century Gothic" w:eastAsia="Times New Roman" w:hAnsi="Century Gothic" w:cstheme="majorHAnsi"/>
          <w:lang w:val="it-IT" w:eastAsia="it-IT"/>
        </w:rPr>
        <w:br/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Esito:</w:t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 </w:t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ab/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□ CONCESSO </w:t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ab/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□ NEGATO </w:t>
      </w:r>
      <w:r w:rsidR="00383C02" w:rsidRPr="00C12DC2">
        <w:rPr>
          <w:rFonts w:ascii="Century Gothic" w:eastAsia="Times New Roman" w:hAnsi="Century Gothic" w:cstheme="majorHAnsi"/>
          <w:lang w:val="it-IT" w:eastAsia="it-IT"/>
        </w:rPr>
        <w:tab/>
      </w:r>
      <w:r w:rsidRPr="00C12DC2">
        <w:rPr>
          <w:rFonts w:ascii="Century Gothic" w:eastAsia="Times New Roman" w:hAnsi="Century Gothic" w:cstheme="majorHAnsi"/>
          <w:lang w:val="it-IT" w:eastAsia="it-IT"/>
        </w:rPr>
        <w:t>□ CONCESSO CON PRESCRIZIONI</w:t>
      </w:r>
      <w:r w:rsidRPr="00C12DC2">
        <w:rPr>
          <w:rFonts w:ascii="Century Gothic" w:eastAsia="Times New Roman" w:hAnsi="Century Gothic" w:cstheme="majorHAnsi"/>
          <w:lang w:val="it-IT" w:eastAsia="it-IT"/>
        </w:rPr>
        <w:br/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Delibera n.:</w:t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 __________________ </w:t>
      </w:r>
      <w:r w:rsidRPr="00C12DC2">
        <w:rPr>
          <w:rFonts w:ascii="Century Gothic" w:eastAsia="Times New Roman" w:hAnsi="Century Gothic" w:cstheme="majorHAnsi"/>
          <w:u w:val="single"/>
          <w:lang w:val="it-IT" w:eastAsia="it-IT"/>
        </w:rPr>
        <w:t xml:space="preserve">del </w:t>
      </w:r>
      <w:r w:rsidR="00021930" w:rsidRPr="00C12DC2">
        <w:rPr>
          <w:rFonts w:ascii="Century Gothic" w:eastAsia="Times New Roman" w:hAnsi="Century Gothic" w:cstheme="majorHAnsi"/>
          <w:u w:val="single"/>
          <w:lang w:val="it-IT" w:eastAsia="it-IT"/>
        </w:rPr>
        <w:t xml:space="preserve">  </w:t>
      </w:r>
      <w:r w:rsidRPr="00C12DC2">
        <w:rPr>
          <w:rFonts w:ascii="Century Gothic" w:eastAsia="Times New Roman" w:hAnsi="Century Gothic" w:cstheme="majorHAnsi"/>
          <w:b/>
          <w:bCs/>
          <w:u w:val="single"/>
          <w:lang w:val="it-IT" w:eastAsia="it-IT"/>
        </w:rPr>
        <w:t>/</w:t>
      </w:r>
      <w:r w:rsidR="00021930" w:rsidRPr="00C12DC2">
        <w:rPr>
          <w:rFonts w:ascii="Century Gothic" w:eastAsia="Times New Roman" w:hAnsi="Century Gothic" w:cstheme="majorHAnsi"/>
          <w:b/>
          <w:bCs/>
          <w:u w:val="single"/>
          <w:lang w:val="it-IT" w:eastAsia="it-IT"/>
        </w:rPr>
        <w:t xml:space="preserve"> </w:t>
      </w:r>
      <w:r w:rsidR="00383C02" w:rsidRPr="00C12DC2">
        <w:rPr>
          <w:rFonts w:ascii="Century Gothic" w:eastAsia="Times New Roman" w:hAnsi="Century Gothic" w:cstheme="majorHAnsi"/>
          <w:b/>
          <w:bCs/>
          <w:u w:val="single"/>
          <w:lang w:val="it-IT" w:eastAsia="it-IT"/>
        </w:rPr>
        <w:t xml:space="preserve">  </w:t>
      </w:r>
      <w:r w:rsidR="00021930" w:rsidRPr="00C12DC2">
        <w:rPr>
          <w:rFonts w:ascii="Century Gothic" w:eastAsia="Times New Roman" w:hAnsi="Century Gothic" w:cstheme="majorHAnsi"/>
          <w:b/>
          <w:bCs/>
          <w:u w:val="single"/>
          <w:lang w:val="it-IT" w:eastAsia="it-IT"/>
        </w:rPr>
        <w:t xml:space="preserve"> </w:t>
      </w:r>
      <w:r w:rsidRPr="00C12DC2">
        <w:rPr>
          <w:rFonts w:ascii="Century Gothic" w:eastAsia="Times New Roman" w:hAnsi="Century Gothic" w:cstheme="majorHAnsi"/>
          <w:u w:val="single"/>
          <w:lang w:val="it-IT" w:eastAsia="it-IT"/>
        </w:rPr>
        <w:t>/</w:t>
      </w:r>
      <w:r w:rsidR="00021930" w:rsidRPr="00C12DC2">
        <w:rPr>
          <w:rFonts w:ascii="Century Gothic" w:eastAsia="Times New Roman" w:hAnsi="Century Gothic" w:cstheme="majorHAnsi"/>
          <w:u w:val="single"/>
          <w:lang w:val="it-IT" w:eastAsia="it-IT"/>
        </w:rPr>
        <w:t xml:space="preserve">    </w:t>
      </w:r>
      <w:r w:rsidRPr="00C12DC2">
        <w:rPr>
          <w:rFonts w:ascii="Century Gothic" w:eastAsia="Times New Roman" w:hAnsi="Century Gothic" w:cstheme="majorHAnsi"/>
          <w:lang w:val="it-IT" w:eastAsia="it-IT"/>
        </w:rPr>
        <w:t>____</w:t>
      </w:r>
      <w:r w:rsidRPr="00C12DC2">
        <w:rPr>
          <w:rFonts w:ascii="Century Gothic" w:eastAsia="Times New Roman" w:hAnsi="Century Gothic" w:cstheme="majorHAnsi"/>
          <w:lang w:val="it-IT" w:eastAsia="it-IT"/>
        </w:rPr>
        <w:br/>
      </w:r>
      <w:r w:rsidRPr="00C12DC2">
        <w:rPr>
          <w:rFonts w:ascii="Century Gothic" w:eastAsia="Times New Roman" w:hAnsi="Century Gothic" w:cstheme="majorHAnsi"/>
          <w:b/>
          <w:bCs/>
          <w:lang w:val="it-IT" w:eastAsia="it-IT"/>
        </w:rPr>
        <w:t>Note:</w:t>
      </w:r>
      <w:r w:rsidRPr="00C12DC2">
        <w:rPr>
          <w:rFonts w:ascii="Century Gothic" w:eastAsia="Times New Roman" w:hAnsi="Century Gothic" w:cstheme="majorHAnsi"/>
          <w:lang w:val="it-IT" w:eastAsia="it-IT"/>
        </w:rPr>
        <w:t xml:space="preserve"> _______________________________________________________</w:t>
      </w:r>
    </w:p>
    <w:p w14:paraId="11C9562F" w14:textId="77777777" w:rsidR="007A3582" w:rsidRPr="00383C02" w:rsidRDefault="007A3582" w:rsidP="00383C02">
      <w:pPr>
        <w:spacing w:line="240" w:lineRule="auto"/>
        <w:rPr>
          <w:rFonts w:asciiTheme="majorHAnsi" w:hAnsiTheme="majorHAnsi" w:cstheme="majorHAnsi"/>
          <w:lang w:val="it-IT"/>
        </w:rPr>
      </w:pPr>
    </w:p>
    <w:sectPr w:rsidR="007A3582" w:rsidRPr="00383C02" w:rsidSect="00383C02">
      <w:headerReference w:type="default" r:id="rId12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A4CB" w14:textId="77777777" w:rsidR="000E5929" w:rsidRDefault="000E5929" w:rsidP="003477E5">
      <w:pPr>
        <w:spacing w:after="0" w:line="240" w:lineRule="auto"/>
      </w:pPr>
      <w:r>
        <w:separator/>
      </w:r>
    </w:p>
  </w:endnote>
  <w:endnote w:type="continuationSeparator" w:id="0">
    <w:p w14:paraId="7FA2EF46" w14:textId="77777777" w:rsidR="000E5929" w:rsidRDefault="000E5929" w:rsidP="003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59FE" w14:textId="77777777" w:rsidR="000E5929" w:rsidRDefault="000E5929" w:rsidP="003477E5">
      <w:pPr>
        <w:spacing w:after="0" w:line="240" w:lineRule="auto"/>
      </w:pPr>
      <w:r>
        <w:separator/>
      </w:r>
    </w:p>
  </w:footnote>
  <w:footnote w:type="continuationSeparator" w:id="0">
    <w:p w14:paraId="6BF0483C" w14:textId="77777777" w:rsidR="000E5929" w:rsidRDefault="000E5929" w:rsidP="003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1513" w14:textId="105599E4" w:rsidR="003477E5" w:rsidRPr="003477E5" w:rsidRDefault="003477E5" w:rsidP="003477E5">
    <w:pPr>
      <w:pStyle w:val="Titolo1"/>
      <w:ind w:left="4320"/>
      <w:rPr>
        <w:rFonts w:ascii="Century Gothic" w:hAnsi="Century Gothic"/>
        <w:b w:val="0"/>
        <w:bCs w:val="0"/>
        <w:sz w:val="12"/>
        <w:szCs w:val="12"/>
        <w:lang w:val="it-IT"/>
      </w:rPr>
    </w:pPr>
    <w:r w:rsidRPr="003477E5">
      <w:rPr>
        <w:rFonts w:ascii="Century Gothic" w:hAnsi="Century Gothic"/>
        <w:b w:val="0"/>
        <w:bCs w:val="0"/>
        <w:sz w:val="12"/>
        <w:szCs w:val="12"/>
        <w:lang w:val="it-IT"/>
      </w:rPr>
      <w:t>ALLEGATO A – MODULO DI DOMANDA DI CONCESSIONE DEL PATROCINIO</w:t>
    </w:r>
  </w:p>
  <w:p w14:paraId="650AA64D" w14:textId="1BEF76FD" w:rsidR="003477E5" w:rsidRDefault="003477E5">
    <w:pPr>
      <w:pStyle w:val="Intestazione"/>
    </w:pPr>
  </w:p>
  <w:p w14:paraId="71BF2834" w14:textId="77777777" w:rsidR="003477E5" w:rsidRDefault="003477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4" style="width:0;height:1.5pt" o:hralign="center" o:bullet="t" o:hrstd="t" o:hr="t" fillcolor="#a0a0a0" stroked="f"/>
    </w:pict>
  </w:numPicBullet>
  <w:numPicBullet w:numPicBulletId="1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D3697"/>
    <w:multiLevelType w:val="multilevel"/>
    <w:tmpl w:val="D70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A5222"/>
    <w:multiLevelType w:val="multilevel"/>
    <w:tmpl w:val="2DD0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B33C3"/>
    <w:multiLevelType w:val="multilevel"/>
    <w:tmpl w:val="F7B0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113991">
    <w:abstractNumId w:val="8"/>
  </w:num>
  <w:num w:numId="2" w16cid:durableId="1604801196">
    <w:abstractNumId w:val="6"/>
  </w:num>
  <w:num w:numId="3" w16cid:durableId="1733851612">
    <w:abstractNumId w:val="5"/>
  </w:num>
  <w:num w:numId="4" w16cid:durableId="279145877">
    <w:abstractNumId w:val="4"/>
  </w:num>
  <w:num w:numId="5" w16cid:durableId="224801240">
    <w:abstractNumId w:val="7"/>
  </w:num>
  <w:num w:numId="6" w16cid:durableId="1083801461">
    <w:abstractNumId w:val="3"/>
  </w:num>
  <w:num w:numId="7" w16cid:durableId="1232305245">
    <w:abstractNumId w:val="2"/>
  </w:num>
  <w:num w:numId="8" w16cid:durableId="1112821073">
    <w:abstractNumId w:val="1"/>
  </w:num>
  <w:num w:numId="9" w16cid:durableId="529688809">
    <w:abstractNumId w:val="0"/>
  </w:num>
  <w:num w:numId="10" w16cid:durableId="337194812">
    <w:abstractNumId w:val="10"/>
  </w:num>
  <w:num w:numId="11" w16cid:durableId="354886371">
    <w:abstractNumId w:val="11"/>
  </w:num>
  <w:num w:numId="12" w16cid:durableId="931357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930"/>
    <w:rsid w:val="0003284C"/>
    <w:rsid w:val="00034616"/>
    <w:rsid w:val="0006063C"/>
    <w:rsid w:val="00061FF4"/>
    <w:rsid w:val="00062D2A"/>
    <w:rsid w:val="00067A8D"/>
    <w:rsid w:val="00070252"/>
    <w:rsid w:val="000E5929"/>
    <w:rsid w:val="001374EA"/>
    <w:rsid w:val="0015074B"/>
    <w:rsid w:val="0017659A"/>
    <w:rsid w:val="0029639D"/>
    <w:rsid w:val="00326F90"/>
    <w:rsid w:val="003477E5"/>
    <w:rsid w:val="00383C02"/>
    <w:rsid w:val="003B59D1"/>
    <w:rsid w:val="005A1DB0"/>
    <w:rsid w:val="005E11C1"/>
    <w:rsid w:val="006A5ECD"/>
    <w:rsid w:val="007741D8"/>
    <w:rsid w:val="007A3582"/>
    <w:rsid w:val="007C39F3"/>
    <w:rsid w:val="008628E4"/>
    <w:rsid w:val="00A03C69"/>
    <w:rsid w:val="00A37237"/>
    <w:rsid w:val="00A76593"/>
    <w:rsid w:val="00AA1D8D"/>
    <w:rsid w:val="00B47730"/>
    <w:rsid w:val="00B944A1"/>
    <w:rsid w:val="00C12DC2"/>
    <w:rsid w:val="00C762F2"/>
    <w:rsid w:val="00CB0664"/>
    <w:rsid w:val="00CF1065"/>
    <w:rsid w:val="00D35903"/>
    <w:rsid w:val="00D35D94"/>
    <w:rsid w:val="00D474F5"/>
    <w:rsid w:val="00DF043E"/>
    <w:rsid w:val="00F565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BCADE"/>
  <w14:defaultImageDpi w14:val="300"/>
  <w15:docId w15:val="{64D6EEC7-494A-4124-9E8C-F67F01A2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43E"/>
    <w:rPr>
      <w:rFonts w:ascii="Tahoma" w:hAnsi="Tahoma" w:cs="Tahoma"/>
      <w:sz w:val="16"/>
      <w:szCs w:val="16"/>
    </w:rPr>
  </w:style>
  <w:style w:type="table" w:styleId="Tabellasemplice-1">
    <w:name w:val="Plain Table 1"/>
    <w:basedOn w:val="Tabellanormale"/>
    <w:uiPriority w:val="41"/>
    <w:rsid w:val="006A5E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0702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dinearchitetti.piacenz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appc.piacenza@archiworld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tetti@piacenza.archiworld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4DC78B-3F16-4EA3-8410-5B40072D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MS OFFICE</cp:lastModifiedBy>
  <cp:revision>10</cp:revision>
  <cp:lastPrinted>2025-11-27T14:05:00Z</cp:lastPrinted>
  <dcterms:created xsi:type="dcterms:W3CDTF">2025-11-19T18:21:00Z</dcterms:created>
  <dcterms:modified xsi:type="dcterms:W3CDTF">2026-01-22T13:11:00Z</dcterms:modified>
</cp:coreProperties>
</file>